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F010" w14:textId="352F770F" w:rsidR="00566731" w:rsidRPr="006D4E99" w:rsidRDefault="00DE62B5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0535C85" wp14:editId="6FBC03CE">
            <wp:extent cx="1095375" cy="1009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27AF8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6D2437CF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217DF77D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788C307A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52CAFC2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 w14:paraId="0953B247" w14:textId="77777777">
        <w:tc>
          <w:tcPr>
            <w:tcW w:w="6591" w:type="dxa"/>
          </w:tcPr>
          <w:p w14:paraId="0E5F6DA3" w14:textId="77777777"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7DFDB69D" w14:textId="77777777"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 w14:paraId="17530AF7" w14:textId="77777777">
        <w:tc>
          <w:tcPr>
            <w:tcW w:w="6591" w:type="dxa"/>
          </w:tcPr>
          <w:p w14:paraId="6AEB1067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56E12B9D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 w14:paraId="5886AE38" w14:textId="77777777">
        <w:tc>
          <w:tcPr>
            <w:tcW w:w="6591" w:type="dxa"/>
          </w:tcPr>
          <w:p w14:paraId="67D872E8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75BD0B90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707198FB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5106D72F" w14:textId="77777777"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14:paraId="0E7A059C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14:paraId="7A35FBD9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14:paraId="040BAD4B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14:paraId="4F03DAA8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14:paraId="61E832A6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23EBFF6B" w14:textId="0E65B6E2"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EE2DF6">
              <w:rPr>
                <w:rFonts w:cs="Arial"/>
              </w:rPr>
              <w:t>27</w:t>
            </w:r>
            <w:r w:rsidR="00FF32AA">
              <w:rPr>
                <w:rFonts w:cs="Arial"/>
              </w:rPr>
              <w:t>.</w:t>
            </w:r>
            <w:r w:rsidR="00EE2DF6">
              <w:rPr>
                <w:rFonts w:cs="Arial"/>
              </w:rPr>
              <w:t>4</w:t>
            </w:r>
            <w:r w:rsidR="00862A5C">
              <w:rPr>
                <w:rFonts w:cs="Arial"/>
              </w:rPr>
              <w:t>.</w:t>
            </w:r>
            <w:r w:rsidR="00031FCF">
              <w:rPr>
                <w:rFonts w:cs="Arial"/>
              </w:rPr>
              <w:t>2026</w:t>
            </w:r>
          </w:p>
          <w:p w14:paraId="2FB2820A" w14:textId="77777777"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14:paraId="6E338F20" w14:textId="77777777"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14:paraId="4B06A221" w14:textId="77777777"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 w14:paraId="443142D8" w14:textId="77777777">
        <w:trPr>
          <w:trHeight w:val="874"/>
        </w:trPr>
        <w:tc>
          <w:tcPr>
            <w:tcW w:w="6591" w:type="dxa"/>
          </w:tcPr>
          <w:p w14:paraId="41D67934" w14:textId="7A678090" w:rsidR="00566731" w:rsidRPr="006D4E99" w:rsidRDefault="00DE62B5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091114B0" wp14:editId="327CD797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5715" b="1841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0107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6F536A84" wp14:editId="0A3F975D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5715" b="1841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4AC54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Jbzrk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6E2A4E33" wp14:editId="3F3E4540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5715" b="1841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AC0F7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11r3s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806EB4B" wp14:editId="45B65832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5715" b="1841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F140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 wp14:anchorId="6C7D8452" wp14:editId="726F6C36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A263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 wp14:anchorId="264A2318" wp14:editId="4CF1F6CF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5715" b="184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9DE50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xnOYf9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14:paraId="5BF49814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14:paraId="517B2F73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14:paraId="7DD8361A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14:paraId="6AA06FCA" w14:textId="77777777" w:rsidR="00195B79" w:rsidRDefault="009A5C20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14:paraId="27ED8B66" w14:textId="77777777"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14:paraId="5F099AEC" w14:textId="77777777"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14:paraId="0E894BE5" w14:textId="33EAE6BD" w:rsidR="00566731" w:rsidRPr="006D4E99" w:rsidRDefault="00DE62B5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05311961" wp14:editId="7AAC028D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D072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47A7408E" wp14:editId="3D2CF33A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5B4E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30DE2A37" w14:textId="77777777"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56066056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14:paraId="4DAAB3B6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Am Schölerberg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14:paraId="28BD193F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14:paraId="797E4E57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14:paraId="7D90523E" w14:textId="77777777" w:rsidR="00CC29AE" w:rsidRDefault="00CC29AE" w:rsidP="00BA2A94">
      <w:pPr>
        <w:rPr>
          <w:b/>
        </w:rPr>
      </w:pPr>
    </w:p>
    <w:p w14:paraId="24B0116E" w14:textId="4080DD05" w:rsidR="00C561BA" w:rsidRPr="006112BE" w:rsidRDefault="004D4548" w:rsidP="00C561BA">
      <w:pPr>
        <w:rPr>
          <w:b/>
        </w:rPr>
      </w:pPr>
      <w:r>
        <w:rPr>
          <w:b/>
        </w:rPr>
        <w:t>Engagierte Seniorinnen und Senioren gesucht: Landkreis startet Projekt „6und60“</w:t>
      </w:r>
    </w:p>
    <w:p w14:paraId="11997B03" w14:textId="77777777" w:rsidR="00105F42" w:rsidRDefault="00105F42" w:rsidP="00F16D97">
      <w:pPr>
        <w:rPr>
          <w:b/>
        </w:rPr>
      </w:pPr>
    </w:p>
    <w:p w14:paraId="38147283" w14:textId="3AF8D195" w:rsidR="004D4548" w:rsidRDefault="00A67313" w:rsidP="004D4548">
      <w:pPr>
        <w:spacing w:after="120"/>
      </w:pPr>
      <w:r>
        <w:rPr>
          <w:b/>
        </w:rPr>
        <w:t>Osnabrück</w:t>
      </w:r>
      <w:r w:rsidR="00F47A48" w:rsidRPr="00F47A48">
        <w:rPr>
          <w:b/>
        </w:rPr>
        <w:t>.</w:t>
      </w:r>
      <w:r w:rsidR="001640AC">
        <w:t xml:space="preserve"> </w:t>
      </w:r>
      <w:r w:rsidR="004D4548">
        <w:t xml:space="preserve">Der Landkreis Osnabrück startet das Projekt </w:t>
      </w:r>
      <w:r w:rsidR="004D4548">
        <w:t>„6und60 – Generationen verbinden, Chancen stärken, Gesundheit fördern“</w:t>
      </w:r>
      <w:r w:rsidR="004D4548">
        <w:t>.</w:t>
      </w:r>
      <w:r w:rsidR="004D4548">
        <w:t xml:space="preserve"> Ziel der Initiative ist es, Menschen in der Übergangsphase zum Ruhestand mit Grundschulkindern </w:t>
      </w:r>
      <w:r w:rsidR="004D4548">
        <w:t xml:space="preserve">in Melle und Bissendorf </w:t>
      </w:r>
      <w:r w:rsidR="004D4548">
        <w:t>zusammenzubringen, um gemeinsam zu lernen, sich zu bewegen und voneinander zu profitieren.</w:t>
      </w:r>
    </w:p>
    <w:p w14:paraId="0379D7A5" w14:textId="35D0C5F1" w:rsidR="004D4548" w:rsidRPr="004D4548" w:rsidRDefault="004D4548" w:rsidP="004D4548">
      <w:pPr>
        <w:spacing w:after="120"/>
        <w:rPr>
          <w:b/>
          <w:bCs/>
        </w:rPr>
      </w:pPr>
      <w:r w:rsidRPr="004D4548">
        <w:rPr>
          <w:b/>
          <w:bCs/>
        </w:rPr>
        <w:t>Unterstützung im Schulalltag gesucht</w:t>
      </w:r>
    </w:p>
    <w:p w14:paraId="7452966D" w14:textId="44697AEB" w:rsidR="004D4548" w:rsidRDefault="004D4548" w:rsidP="004D4548">
      <w:pPr>
        <w:spacing w:after="120"/>
      </w:pPr>
      <w:r>
        <w:t xml:space="preserve">Das Projekt sucht aktuell engagierte Ehrenamtliche ab </w:t>
      </w:r>
      <w:r>
        <w:t>etwa</w:t>
      </w:r>
      <w:r>
        <w:t xml:space="preserve"> 60 Jahren, die Lust haben, Kinder im Grundschulalter (6</w:t>
      </w:r>
      <w:r>
        <w:t xml:space="preserve"> Jahre plus</w:t>
      </w:r>
      <w:r>
        <w:t xml:space="preserve">) zu begleiten. Die Einsatzmöglichkeiten sind vielfältig: Ob als Lesepate, bei der Gartenarbeit, in kreativen Bastelprojekten oder beim gemeinsamen Sport im Ganztagsangebot der Schulen – die Seniorinnen und Senioren bringen ihre individuellen Hobbys und Stärken ein. Dabei geht es ausdrücklich um die Freizeitgestaltung; pflegerische Tätigkeiten gehören nicht dazu. </w:t>
      </w:r>
    </w:p>
    <w:p w14:paraId="059D0185" w14:textId="77777777" w:rsidR="004D4548" w:rsidRPr="004D4548" w:rsidRDefault="004D4548" w:rsidP="004D4548">
      <w:pPr>
        <w:spacing w:after="120"/>
        <w:rPr>
          <w:b/>
          <w:bCs/>
        </w:rPr>
      </w:pPr>
      <w:r w:rsidRPr="004D4548">
        <w:rPr>
          <w:b/>
          <w:bCs/>
        </w:rPr>
        <w:t xml:space="preserve">Kostenfreie Qualifizierung für Freiwillige </w:t>
      </w:r>
    </w:p>
    <w:p w14:paraId="734FF37A" w14:textId="77777777" w:rsidR="004D4548" w:rsidRDefault="004D4548" w:rsidP="004D4548">
      <w:pPr>
        <w:spacing w:after="120"/>
      </w:pPr>
      <w:r>
        <w:t xml:space="preserve">Um die Ehrenamtlichen bestmöglich auf ihre Aufgabe vorzubereiten, findet im Vorfeld eine fundierte Schulung statt. Der </w:t>
      </w:r>
      <w:r>
        <w:lastRenderedPageBreak/>
        <w:t xml:space="preserve">Kurs umfasst Themen wie Kommunikation, Kinderschutz, Gesundheitsförderung. Dank einer Förderung durch das Land Niedersachsen ist die Teilnahme für alle Freiwilligen kostenfrei. </w:t>
      </w:r>
    </w:p>
    <w:p w14:paraId="73AC03D8" w14:textId="7B193FEF" w:rsidR="004D4548" w:rsidRPr="004D4548" w:rsidRDefault="004D4548" w:rsidP="004D4548">
      <w:pPr>
        <w:spacing w:after="120"/>
        <w:rPr>
          <w:b/>
          <w:bCs/>
        </w:rPr>
      </w:pPr>
      <w:r w:rsidRPr="004D4548">
        <w:rPr>
          <w:b/>
          <w:bCs/>
        </w:rPr>
        <w:t xml:space="preserve">Einladung zum Infotermin </w:t>
      </w:r>
    </w:p>
    <w:p w14:paraId="291C5ED2" w14:textId="589C6518" w:rsidR="004D4548" w:rsidRDefault="004D4548" w:rsidP="004D4548">
      <w:pPr>
        <w:spacing w:after="120"/>
      </w:pPr>
      <w:r>
        <w:t>Alle Interessierten, die mehr über das Projekt erfahren möchten, sind herzlich zu einer Informationsveranstaltung eingeladen</w:t>
      </w:r>
      <w:r>
        <w:t>. Diese findet am 5. Mai, 15 Uhr, Stadthaus Melle, Schürenkamp 16a im Besprechungsraum im ersten Obergeschoss statt.</w:t>
      </w:r>
    </w:p>
    <w:p w14:paraId="70609CFB" w14:textId="754F93C1" w:rsidR="004D4548" w:rsidRDefault="004D4548" w:rsidP="004D4548">
      <w:pPr>
        <w:spacing w:after="120"/>
      </w:pPr>
      <w:r>
        <w:t>Interessierte können sich direkt an die Bildungsregion</w:t>
      </w:r>
      <w:r>
        <w:t xml:space="preserve"> wenden.</w:t>
      </w:r>
      <w:r>
        <w:t xml:space="preserve"> Telefon: 0541</w:t>
      </w:r>
      <w:r>
        <w:t>/</w:t>
      </w:r>
      <w:r>
        <w:t>501</w:t>
      </w:r>
      <w:r>
        <w:t>-</w:t>
      </w:r>
      <w:r>
        <w:t>1724</w:t>
      </w:r>
      <w:r>
        <w:t>. E-Mail:</w:t>
      </w:r>
      <w:r>
        <w:t xml:space="preserve"> bildungsregion@lkos.de. </w:t>
      </w:r>
    </w:p>
    <w:p w14:paraId="48459434" w14:textId="4B3C9999" w:rsidR="00F65A12" w:rsidRPr="00084E5C" w:rsidRDefault="004D4548" w:rsidP="004D4548">
      <w:pPr>
        <w:spacing w:after="120"/>
      </w:pPr>
      <w:r>
        <w:t xml:space="preserve">Weitere Informationen </w:t>
      </w:r>
      <w:r>
        <w:t>sind erhältlich</w:t>
      </w:r>
      <w:r>
        <w:t xml:space="preserve"> unter www.lkos.de/6und60</w:t>
      </w:r>
      <w:r>
        <w:t>.</w:t>
      </w:r>
    </w:p>
    <w:sectPr w:rsidR="00F65A12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9FDF" w14:textId="77777777" w:rsidR="0093746A" w:rsidRDefault="0093746A">
      <w:pPr>
        <w:spacing w:line="240" w:lineRule="auto"/>
      </w:pPr>
      <w:r>
        <w:separator/>
      </w:r>
    </w:p>
  </w:endnote>
  <w:endnote w:type="continuationSeparator" w:id="0">
    <w:p w14:paraId="14190084" w14:textId="77777777" w:rsidR="0093746A" w:rsidRDefault="00937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6B60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FD62A53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134F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31FCF">
      <w:rPr>
        <w:rStyle w:val="Seitenzahl"/>
        <w:noProof/>
      </w:rPr>
      <w:t>1</w:t>
    </w:r>
    <w:r>
      <w:rPr>
        <w:rStyle w:val="Seitenzahl"/>
      </w:rPr>
      <w:fldChar w:fldCharType="end"/>
    </w:r>
  </w:p>
  <w:p w14:paraId="39FBB596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4862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5261" w14:textId="77777777" w:rsidR="0093746A" w:rsidRDefault="0093746A">
      <w:pPr>
        <w:spacing w:line="240" w:lineRule="auto"/>
      </w:pPr>
      <w:r>
        <w:separator/>
      </w:r>
    </w:p>
  </w:footnote>
  <w:footnote w:type="continuationSeparator" w:id="0">
    <w:p w14:paraId="015D93B3" w14:textId="77777777" w:rsidR="0093746A" w:rsidRDefault="009374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5"/>
    <w:rsid w:val="00010558"/>
    <w:rsid w:val="00024066"/>
    <w:rsid w:val="00031FCF"/>
    <w:rsid w:val="000345B8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016A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C0D85"/>
    <w:rsid w:val="001F1F8D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63A82"/>
    <w:rsid w:val="0036445F"/>
    <w:rsid w:val="00371826"/>
    <w:rsid w:val="00377AD5"/>
    <w:rsid w:val="00382DC9"/>
    <w:rsid w:val="003B1659"/>
    <w:rsid w:val="003C726C"/>
    <w:rsid w:val="003D64A3"/>
    <w:rsid w:val="003E1893"/>
    <w:rsid w:val="003F2DB8"/>
    <w:rsid w:val="00434BED"/>
    <w:rsid w:val="00447B33"/>
    <w:rsid w:val="00464130"/>
    <w:rsid w:val="00464C94"/>
    <w:rsid w:val="00487F4D"/>
    <w:rsid w:val="004A57A0"/>
    <w:rsid w:val="004A6621"/>
    <w:rsid w:val="004C1946"/>
    <w:rsid w:val="004C5AA4"/>
    <w:rsid w:val="004D4548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A6720"/>
    <w:rsid w:val="005B7959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2ECD"/>
    <w:rsid w:val="0068340C"/>
    <w:rsid w:val="006928C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A10A8"/>
    <w:rsid w:val="007A134E"/>
    <w:rsid w:val="007B0DFD"/>
    <w:rsid w:val="007C5758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200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2B68"/>
    <w:rsid w:val="00933713"/>
    <w:rsid w:val="00936A53"/>
    <w:rsid w:val="0093746A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1BE6"/>
    <w:rsid w:val="00A04908"/>
    <w:rsid w:val="00A05B1C"/>
    <w:rsid w:val="00A22DB2"/>
    <w:rsid w:val="00A374C3"/>
    <w:rsid w:val="00A37E09"/>
    <w:rsid w:val="00A408BC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D14F8"/>
    <w:rsid w:val="00AD25F9"/>
    <w:rsid w:val="00AD2C6B"/>
    <w:rsid w:val="00AD7438"/>
    <w:rsid w:val="00AE6834"/>
    <w:rsid w:val="00AF79A2"/>
    <w:rsid w:val="00B0156A"/>
    <w:rsid w:val="00B04EB0"/>
    <w:rsid w:val="00B25788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8046B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B2B7E"/>
    <w:rsid w:val="00DC155D"/>
    <w:rsid w:val="00DD791D"/>
    <w:rsid w:val="00DE62B5"/>
    <w:rsid w:val="00DF5185"/>
    <w:rsid w:val="00E130BA"/>
    <w:rsid w:val="00E33231"/>
    <w:rsid w:val="00E37808"/>
    <w:rsid w:val="00E37934"/>
    <w:rsid w:val="00E4131A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E2DF6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7F2A9"/>
  <w15:docId w15:val="{2393DE79-E772-4833-89E7-4620A0E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3663-315F-4377-9679-320AAD7F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4</cp:revision>
  <cp:lastPrinted>2016-07-21T12:50:00Z</cp:lastPrinted>
  <dcterms:created xsi:type="dcterms:W3CDTF">2026-04-27T06:23:00Z</dcterms:created>
  <dcterms:modified xsi:type="dcterms:W3CDTF">2026-04-27T06:30:00Z</dcterms:modified>
</cp:coreProperties>
</file>