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CF010" w14:textId="352F770F" w:rsidR="00566731" w:rsidRPr="006D4E99" w:rsidRDefault="00DE62B5">
      <w:pPr>
        <w:framePr w:hSpace="142" w:wrap="around" w:vAnchor="text" w:hAnchor="page" w:x="8069" w:y="-838"/>
        <w:rPr>
          <w:rFonts w:cs="Arial"/>
        </w:rPr>
      </w:pPr>
      <w:r>
        <w:rPr>
          <w:rFonts w:cs="Arial"/>
          <w:noProof/>
        </w:rPr>
        <w:drawing>
          <wp:inline distT="0" distB="0" distL="0" distR="0" wp14:anchorId="30535C85" wp14:editId="6FBC03CE">
            <wp:extent cx="1095375" cy="10096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inline>
        </w:drawing>
      </w:r>
    </w:p>
    <w:p w14:paraId="2FB27AF8" w14:textId="77777777" w:rsidR="00566731" w:rsidRPr="006D4E99" w:rsidRDefault="00566731" w:rsidP="005D4065">
      <w:pPr>
        <w:spacing w:line="240" w:lineRule="auto"/>
        <w:rPr>
          <w:rFonts w:cs="Arial"/>
          <w:sz w:val="18"/>
        </w:rPr>
      </w:pPr>
    </w:p>
    <w:p w14:paraId="6D2437CF" w14:textId="77777777" w:rsidR="00566731" w:rsidRPr="006D4E99" w:rsidRDefault="00566731" w:rsidP="005D4065">
      <w:pPr>
        <w:spacing w:line="240" w:lineRule="auto"/>
        <w:rPr>
          <w:rFonts w:cs="Arial"/>
          <w:sz w:val="18"/>
        </w:rPr>
      </w:pPr>
    </w:p>
    <w:p w14:paraId="217DF77D" w14:textId="77777777" w:rsidR="00566731" w:rsidRPr="006D4E99" w:rsidRDefault="00566731" w:rsidP="005D4065">
      <w:pPr>
        <w:spacing w:line="240" w:lineRule="auto"/>
        <w:rPr>
          <w:rFonts w:cs="Arial"/>
          <w:sz w:val="18"/>
        </w:rPr>
      </w:pPr>
    </w:p>
    <w:p w14:paraId="788C307A" w14:textId="77777777" w:rsidR="00566731" w:rsidRPr="006D4E99" w:rsidRDefault="00566731" w:rsidP="005D4065">
      <w:pPr>
        <w:spacing w:line="240" w:lineRule="auto"/>
        <w:rPr>
          <w:rFonts w:cs="Arial"/>
          <w:sz w:val="18"/>
        </w:rPr>
      </w:pPr>
    </w:p>
    <w:p w14:paraId="352CAFC2" w14:textId="77777777"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14:paraId="0953B247" w14:textId="77777777">
        <w:tc>
          <w:tcPr>
            <w:tcW w:w="6591" w:type="dxa"/>
          </w:tcPr>
          <w:p w14:paraId="0E5F6DA3" w14:textId="77777777"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14:paraId="7DFDB69D" w14:textId="77777777"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14:paraId="17530AF7" w14:textId="77777777">
        <w:tc>
          <w:tcPr>
            <w:tcW w:w="6591" w:type="dxa"/>
          </w:tcPr>
          <w:p w14:paraId="6AEB1067" w14:textId="77777777" w:rsidR="00566731" w:rsidRPr="006D4E99" w:rsidRDefault="00566731" w:rsidP="005D4065">
            <w:pPr>
              <w:spacing w:line="240" w:lineRule="auto"/>
              <w:rPr>
                <w:rFonts w:cs="Arial"/>
                <w:sz w:val="14"/>
              </w:rPr>
            </w:pPr>
          </w:p>
        </w:tc>
        <w:tc>
          <w:tcPr>
            <w:tcW w:w="3685" w:type="dxa"/>
            <w:gridSpan w:val="2"/>
          </w:tcPr>
          <w:p w14:paraId="56E12B9D" w14:textId="77777777" w:rsidR="00566731" w:rsidRPr="006D4E99" w:rsidRDefault="00566731" w:rsidP="005D4065">
            <w:pPr>
              <w:spacing w:line="240" w:lineRule="auto"/>
              <w:rPr>
                <w:rFonts w:cs="Arial"/>
                <w:sz w:val="16"/>
              </w:rPr>
            </w:pPr>
          </w:p>
        </w:tc>
      </w:tr>
      <w:tr w:rsidR="00566731" w:rsidRPr="006D4E99" w14:paraId="5886AE38" w14:textId="77777777">
        <w:tc>
          <w:tcPr>
            <w:tcW w:w="6591" w:type="dxa"/>
          </w:tcPr>
          <w:p w14:paraId="67D872E8" w14:textId="77777777" w:rsidR="00566731" w:rsidRPr="006D4E99" w:rsidRDefault="00566731" w:rsidP="005D4065">
            <w:pPr>
              <w:spacing w:line="240" w:lineRule="auto"/>
              <w:rPr>
                <w:rFonts w:cs="Arial"/>
                <w:noProof/>
              </w:rPr>
            </w:pPr>
          </w:p>
          <w:p w14:paraId="75BD0B90" w14:textId="77777777" w:rsidR="006D4E99" w:rsidRPr="006D4E99" w:rsidRDefault="006D4E99" w:rsidP="005D4065">
            <w:pPr>
              <w:spacing w:line="240" w:lineRule="auto"/>
              <w:rPr>
                <w:rFonts w:cs="Arial"/>
                <w:noProof/>
              </w:rPr>
            </w:pPr>
          </w:p>
          <w:p w14:paraId="707198FB" w14:textId="77777777" w:rsidR="00566731" w:rsidRPr="006D4E99" w:rsidRDefault="00566731" w:rsidP="005D4065">
            <w:pPr>
              <w:spacing w:line="240" w:lineRule="auto"/>
              <w:rPr>
                <w:rFonts w:cs="Arial"/>
                <w:noProof/>
              </w:rPr>
            </w:pPr>
          </w:p>
          <w:p w14:paraId="5106D72F" w14:textId="77777777" w:rsidR="006D4E99" w:rsidRPr="006D4E99" w:rsidRDefault="006D4E99" w:rsidP="005D4065">
            <w:pPr>
              <w:spacing w:line="240" w:lineRule="auto"/>
              <w:rPr>
                <w:rFonts w:cs="Arial"/>
                <w:b/>
                <w:noProof/>
              </w:rPr>
            </w:pPr>
            <w:r w:rsidRPr="006D4E99">
              <w:rPr>
                <w:rFonts w:cs="Arial"/>
                <w:b/>
                <w:noProof/>
              </w:rPr>
              <w:t>An die</w:t>
            </w:r>
          </w:p>
          <w:p w14:paraId="0E7A059C" w14:textId="77777777"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14:paraId="7A35FBD9" w14:textId="77777777"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14:paraId="040BAD4B" w14:textId="77777777" w:rsidR="00566731" w:rsidRPr="006D4E99" w:rsidRDefault="00E37934" w:rsidP="005D4065">
            <w:pPr>
              <w:spacing w:line="240" w:lineRule="auto"/>
              <w:rPr>
                <w:rFonts w:cs="Arial"/>
                <w:b/>
              </w:rPr>
            </w:pPr>
            <w:r>
              <w:rPr>
                <w:rFonts w:cs="Arial"/>
                <w:b/>
              </w:rPr>
              <w:t>und Kommunikation</w:t>
            </w:r>
          </w:p>
          <w:p w14:paraId="4F03DAA8" w14:textId="77777777" w:rsidR="00566731" w:rsidRPr="006D4E99" w:rsidRDefault="00E37934" w:rsidP="005D4065">
            <w:pPr>
              <w:spacing w:line="240" w:lineRule="auto"/>
              <w:rPr>
                <w:rFonts w:cs="Arial"/>
                <w:b/>
              </w:rPr>
            </w:pPr>
            <w:r>
              <w:rPr>
                <w:rFonts w:cs="Arial"/>
                <w:b/>
              </w:rPr>
              <w:t>-Pressestelle-</w:t>
            </w:r>
          </w:p>
          <w:p w14:paraId="61E832A6" w14:textId="77777777" w:rsidR="00566731" w:rsidRPr="006D4E99" w:rsidRDefault="00566731" w:rsidP="005D4065">
            <w:pPr>
              <w:spacing w:line="240" w:lineRule="auto"/>
              <w:rPr>
                <w:rFonts w:cs="Arial"/>
                <w:b/>
              </w:rPr>
            </w:pPr>
          </w:p>
          <w:p w14:paraId="23EBFF6B" w14:textId="68527EE0"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C36F3E">
              <w:rPr>
                <w:rFonts w:cs="Arial"/>
              </w:rPr>
              <w:t>2</w:t>
            </w:r>
            <w:r w:rsidR="00ED2A7C">
              <w:rPr>
                <w:rFonts w:cs="Arial"/>
              </w:rPr>
              <w:t>8</w:t>
            </w:r>
            <w:r w:rsidR="00FF32AA">
              <w:rPr>
                <w:rFonts w:cs="Arial"/>
              </w:rPr>
              <w:t>.</w:t>
            </w:r>
            <w:r w:rsidR="00C36F3E">
              <w:rPr>
                <w:rFonts w:cs="Arial"/>
              </w:rPr>
              <w:t>4</w:t>
            </w:r>
            <w:r w:rsidR="00862A5C">
              <w:rPr>
                <w:rFonts w:cs="Arial"/>
              </w:rPr>
              <w:t>.</w:t>
            </w:r>
            <w:r w:rsidR="00031FCF">
              <w:rPr>
                <w:rFonts w:cs="Arial"/>
              </w:rPr>
              <w:t>2026</w:t>
            </w:r>
          </w:p>
          <w:p w14:paraId="2FB2820A" w14:textId="77777777"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14:paraId="6E338F20" w14:textId="77777777"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862A5C">
              <w:rPr>
                <w:rFonts w:cs="Arial"/>
              </w:rPr>
              <w:t>Henning Müller-Detert</w:t>
            </w:r>
          </w:p>
          <w:p w14:paraId="4B06A221" w14:textId="77777777"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14:paraId="443142D8" w14:textId="77777777">
        <w:trPr>
          <w:trHeight w:val="874"/>
        </w:trPr>
        <w:tc>
          <w:tcPr>
            <w:tcW w:w="6591" w:type="dxa"/>
          </w:tcPr>
          <w:p w14:paraId="41D67934" w14:textId="7A678090" w:rsidR="00566731" w:rsidRPr="006D4E99" w:rsidRDefault="00DE62B5"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14:anchorId="091114B0" wp14:editId="327CD797">
                      <wp:simplePos x="0" y="0"/>
                      <wp:positionH relativeFrom="column">
                        <wp:posOffset>5005705</wp:posOffset>
                      </wp:positionH>
                      <wp:positionV relativeFrom="paragraph">
                        <wp:posOffset>-212090</wp:posOffset>
                      </wp:positionV>
                      <wp:extent cx="1403985" cy="635"/>
                      <wp:effectExtent l="0" t="0" r="5715" b="1841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F50107"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14:anchorId="6F536A84" wp14:editId="0A3F975D">
                      <wp:simplePos x="0" y="0"/>
                      <wp:positionH relativeFrom="column">
                        <wp:posOffset>5015230</wp:posOffset>
                      </wp:positionH>
                      <wp:positionV relativeFrom="paragraph">
                        <wp:posOffset>-439420</wp:posOffset>
                      </wp:positionV>
                      <wp:extent cx="1403985" cy="635"/>
                      <wp:effectExtent l="0" t="0" r="5715" b="1841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24AC54"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14:anchorId="6E2A4E33" wp14:editId="3F3E4540">
                      <wp:simplePos x="0" y="0"/>
                      <wp:positionH relativeFrom="column">
                        <wp:posOffset>5015230</wp:posOffset>
                      </wp:positionH>
                      <wp:positionV relativeFrom="paragraph">
                        <wp:posOffset>-605790</wp:posOffset>
                      </wp:positionV>
                      <wp:extent cx="1403985" cy="635"/>
                      <wp:effectExtent l="0" t="0" r="5715" b="1841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6AC0F7"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14:anchorId="6806EB4B" wp14:editId="45B65832">
                      <wp:simplePos x="0" y="0"/>
                      <wp:positionH relativeFrom="column">
                        <wp:posOffset>5015230</wp:posOffset>
                      </wp:positionH>
                      <wp:positionV relativeFrom="paragraph">
                        <wp:posOffset>467995</wp:posOffset>
                      </wp:positionV>
                      <wp:extent cx="1403985" cy="635"/>
                      <wp:effectExtent l="0" t="0" r="5715" b="1841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AF140E"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14:anchorId="6C7D8452" wp14:editId="726F6C36">
                      <wp:simplePos x="0" y="0"/>
                      <wp:positionH relativeFrom="column">
                        <wp:posOffset>5007610</wp:posOffset>
                      </wp:positionH>
                      <wp:positionV relativeFrom="paragraph">
                        <wp:posOffset>306070</wp:posOffset>
                      </wp:positionV>
                      <wp:extent cx="1403985" cy="635"/>
                      <wp:effectExtent l="0" t="0" r="5715" b="1841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4A263F"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14:anchorId="264A2318" wp14:editId="4CF1F6CF">
                      <wp:simplePos x="0" y="0"/>
                      <wp:positionH relativeFrom="column">
                        <wp:posOffset>5007610</wp:posOffset>
                      </wp:positionH>
                      <wp:positionV relativeFrom="paragraph">
                        <wp:posOffset>144145</wp:posOffset>
                      </wp:positionV>
                      <wp:extent cx="1403985" cy="635"/>
                      <wp:effectExtent l="0" t="0" r="5715" b="1841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49DE50"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14:paraId="5BF49814" w14:textId="77777777"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14:paraId="517B2F73" w14:textId="77777777" w:rsidR="00566731" w:rsidRPr="006D4E99" w:rsidRDefault="00566731" w:rsidP="005D4065">
            <w:pPr>
              <w:spacing w:after="80" w:line="240" w:lineRule="auto"/>
              <w:rPr>
                <w:rFonts w:cs="Arial"/>
                <w:sz w:val="14"/>
                <w:lang w:val="fr-FR"/>
              </w:rPr>
            </w:pPr>
            <w:r w:rsidRPr="006D4E99">
              <w:rPr>
                <w:rFonts w:cs="Arial"/>
                <w:sz w:val="14"/>
                <w:lang w:val="fr-FR"/>
              </w:rPr>
              <w:t>Fax: (05 41) 501-</w:t>
            </w:r>
          </w:p>
          <w:p w14:paraId="7DD8361A" w14:textId="77777777"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14:paraId="6AA06FCA" w14:textId="77777777" w:rsidR="00195B79" w:rsidRDefault="009A5C20" w:rsidP="005D4065">
            <w:pPr>
              <w:spacing w:line="240" w:lineRule="auto"/>
              <w:rPr>
                <w:rFonts w:cs="Arial"/>
                <w:lang w:val="fr-FR"/>
              </w:rPr>
            </w:pPr>
            <w:r>
              <w:rPr>
                <w:rFonts w:cs="Arial"/>
                <w:lang w:val="fr-FR"/>
              </w:rPr>
              <w:t>24</w:t>
            </w:r>
            <w:r w:rsidR="00105D62">
              <w:rPr>
                <w:rFonts w:cs="Arial"/>
                <w:lang w:val="fr-FR"/>
              </w:rPr>
              <w:t>63</w:t>
            </w:r>
          </w:p>
          <w:p w14:paraId="27ED8B66" w14:textId="77777777" w:rsidR="00566731" w:rsidRPr="006D4E99" w:rsidRDefault="00A374C3" w:rsidP="005D4065">
            <w:pPr>
              <w:spacing w:line="240" w:lineRule="auto"/>
              <w:rPr>
                <w:rFonts w:cs="Arial"/>
                <w:lang w:val="fr-FR"/>
              </w:rPr>
            </w:pPr>
            <w:r>
              <w:rPr>
                <w:rFonts w:cs="Arial"/>
                <w:lang w:val="fr-FR"/>
              </w:rPr>
              <w:t>4420</w:t>
            </w:r>
          </w:p>
          <w:p w14:paraId="5F099AEC" w14:textId="77777777" w:rsidR="00566731" w:rsidRPr="00C433C7" w:rsidRDefault="002514AE" w:rsidP="005D4065">
            <w:pPr>
              <w:spacing w:line="240" w:lineRule="auto"/>
              <w:rPr>
                <w:rFonts w:cs="Arial"/>
                <w:sz w:val="21"/>
                <w:szCs w:val="21"/>
                <w:lang w:val="fr-FR"/>
              </w:rPr>
            </w:pPr>
            <w:r w:rsidRPr="00C433C7">
              <w:rPr>
                <w:rFonts w:cs="Arial"/>
                <w:sz w:val="21"/>
                <w:szCs w:val="21"/>
                <w:lang w:val="fr-FR"/>
              </w:rPr>
              <w:t>m</w:t>
            </w:r>
            <w:r w:rsidR="00862A5C" w:rsidRPr="00C433C7">
              <w:rPr>
                <w:rFonts w:cs="Arial"/>
                <w:sz w:val="21"/>
                <w:szCs w:val="21"/>
                <w:lang w:val="fr-FR"/>
              </w:rPr>
              <w:t>ueller</w:t>
            </w:r>
            <w:r w:rsidRPr="00C433C7">
              <w:rPr>
                <w:rFonts w:cs="Arial"/>
                <w:sz w:val="21"/>
                <w:szCs w:val="21"/>
                <w:lang w:val="fr-FR"/>
              </w:rPr>
              <w:t>-</w:t>
            </w:r>
            <w:r w:rsidR="00862A5C" w:rsidRPr="00C433C7">
              <w:rPr>
                <w:rFonts w:cs="Arial"/>
                <w:sz w:val="21"/>
                <w:szCs w:val="21"/>
                <w:lang w:val="fr-FR"/>
              </w:rPr>
              <w:t>detert@</w:t>
            </w:r>
            <w:r w:rsidR="00885402" w:rsidRPr="00C433C7">
              <w:rPr>
                <w:rFonts w:cs="Arial"/>
                <w:sz w:val="21"/>
                <w:szCs w:val="21"/>
                <w:lang w:val="fr-FR"/>
              </w:rPr>
              <w:t>lkos</w:t>
            </w:r>
            <w:r w:rsidR="00862A5C" w:rsidRPr="00C433C7">
              <w:rPr>
                <w:rFonts w:cs="Arial"/>
                <w:sz w:val="21"/>
                <w:szCs w:val="21"/>
                <w:lang w:val="fr-FR"/>
              </w:rPr>
              <w:t>.de</w:t>
            </w:r>
          </w:p>
          <w:p w14:paraId="0E894BE5" w14:textId="33EAE6BD" w:rsidR="00566731" w:rsidRPr="006D4E99" w:rsidRDefault="00DE62B5"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14:anchorId="05311961" wp14:editId="7AAC028D">
                      <wp:simplePos x="0" y="0"/>
                      <wp:positionH relativeFrom="column">
                        <wp:posOffset>5007610</wp:posOffset>
                      </wp:positionH>
                      <wp:positionV relativeFrom="paragraph">
                        <wp:posOffset>306070</wp:posOffset>
                      </wp:positionV>
                      <wp:extent cx="1403985" cy="635"/>
                      <wp:effectExtent l="0" t="0" r="5715" b="1841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5D0727"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14:anchorId="47A7408E" wp14:editId="3D2CF33A">
                      <wp:simplePos x="0" y="0"/>
                      <wp:positionH relativeFrom="column">
                        <wp:posOffset>5007610</wp:posOffset>
                      </wp:positionH>
                      <wp:positionV relativeFrom="paragraph">
                        <wp:posOffset>306070</wp:posOffset>
                      </wp:positionV>
                      <wp:extent cx="1403985" cy="635"/>
                      <wp:effectExtent l="0" t="0" r="5715" b="1841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55B4E2"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" o:allowincell="f" strokeweight=".25pt">
                      <v:stroke dashstyle="1 1" startarrowwidth="narrow" startarrowlength="short" endarrowwidth="narrow" endarrowlength="short"/>
                      <w10:anchorlock/>
                    </v:line>
                  </w:pict>
                </mc:Fallback>
              </mc:AlternateContent>
            </w:r>
          </w:p>
        </w:tc>
      </w:tr>
    </w:tbl>
    <w:p w14:paraId="30DE2A37" w14:textId="77777777"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14:paraId="56066056"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14:paraId="4DAAB3B6"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Am Schölerberg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14:paraId="28BD193F"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14:paraId="797E4E57"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14:paraId="7D90523E" w14:textId="77777777" w:rsidR="00CC29AE" w:rsidRDefault="00CC29AE" w:rsidP="00BA2A94">
      <w:pPr>
        <w:rPr>
          <w:b/>
        </w:rPr>
      </w:pPr>
    </w:p>
    <w:p w14:paraId="11997B03" w14:textId="0D4C0050" w:rsidR="00105F42" w:rsidRDefault="00195730" w:rsidP="00F16D97">
      <w:pPr>
        <w:rPr>
          <w:b/>
        </w:rPr>
      </w:pPr>
      <w:r w:rsidRPr="00195730">
        <w:rPr>
          <w:b/>
        </w:rPr>
        <w:t>„Rüstzeug für Krisenzeiten“: Resilienz-Projekt stärkt Grundschüler in Dissen und der Region Osnabrück</w:t>
      </w:r>
    </w:p>
    <w:p w14:paraId="2B6C5E38" w14:textId="77777777" w:rsidR="00195730" w:rsidRDefault="00195730" w:rsidP="00F16D97">
      <w:pPr>
        <w:rPr>
          <w:b/>
        </w:rPr>
      </w:pPr>
    </w:p>
    <w:p w14:paraId="592D53E2" w14:textId="77777777" w:rsidR="009141B2" w:rsidRDefault="00A67313" w:rsidP="009141B2">
      <w:pPr>
        <w:spacing w:after="120"/>
      </w:pPr>
      <w:r>
        <w:rPr>
          <w:b/>
        </w:rPr>
        <w:t>Osnabrück</w:t>
      </w:r>
      <w:r w:rsidR="00F47A48" w:rsidRPr="00F47A48">
        <w:rPr>
          <w:b/>
        </w:rPr>
        <w:t>.</w:t>
      </w:r>
      <w:r w:rsidR="001640AC">
        <w:t xml:space="preserve"> </w:t>
      </w:r>
      <w:r w:rsidR="009141B2">
        <w:t>Die Welt der Kinder ist komplexer geworden: Was als Reaktion auf die Isolation der Corona-Pandemie begann, hat angesichts neuer globaler Krisen eine bleibende Relevanz entwickelt. Das Präventionsprojekt „Resilienz für Kinder“ geht daher in die nächste Phase. An der Grundschule Dissen wurde die Fortführung des Programms für den Zeitraum 2026–2027 offiziell vorgestellt.</w:t>
      </w:r>
    </w:p>
    <w:p w14:paraId="273DD164" w14:textId="3AF7F0B3" w:rsidR="00195730" w:rsidRPr="00195730" w:rsidRDefault="00195730" w:rsidP="00195730">
      <w:pPr>
        <w:spacing w:after="120"/>
        <w:rPr>
          <w:b/>
          <w:bCs/>
        </w:rPr>
      </w:pPr>
      <w:r w:rsidRPr="00195730">
        <w:rPr>
          <w:b/>
          <w:bCs/>
        </w:rPr>
        <w:t>Starke Kooperation und kontinuierliche Weiterentwicklung</w:t>
      </w:r>
    </w:p>
    <w:p w14:paraId="7E963391" w14:textId="168BB19A" w:rsidR="009141B2" w:rsidRDefault="009141B2" w:rsidP="009141B2">
      <w:pPr>
        <w:spacing w:after="120"/>
      </w:pPr>
      <w:r>
        <w:t xml:space="preserve">Das Projekt basiert auf einer engen Zusammenarbeit zwischen dem Landesverband Theaterpädagogik Niedersachsen (LaT) und dem theaterpädagogischen Zentrum (tpz) Osnabrück. Ein wichtiger Pfeiler ist dabei die Unterstützung durch den Landkreis Osnabrück. Ina Eversmann, Bildungskoordinatorin des Landkreises, hob die konstruktive Zusammenarbeit mit dem tpz hervor und schätzt insbesondere die stetige Weiterentwicklung des Konzepts. Grundlage hierfür war eine umfassende Evaluation des Landkreises in vorangegangenen Förderphasen, bei der gezieltes Feedback der teilnehmenden Schulen eingeholt wurde. „Auf dieser Basis konnten wir das Projekt passgenau optimieren“, </w:t>
      </w:r>
      <w:r>
        <w:lastRenderedPageBreak/>
        <w:t>sagte Eversmann. Nora Junghanß, Leiterin des tpz, betonte ebenfalls die Notwendigkeit, Kinder frühzeitig mit Werkzeugen für ihre psychische Gesundheit auszustatten.</w:t>
      </w:r>
    </w:p>
    <w:p w14:paraId="15BDF736" w14:textId="77777777" w:rsidR="00195730" w:rsidRPr="00195730" w:rsidRDefault="00195730" w:rsidP="00195730">
      <w:pPr>
        <w:spacing w:after="120"/>
        <w:rPr>
          <w:b/>
          <w:bCs/>
        </w:rPr>
      </w:pPr>
      <w:r w:rsidRPr="00195730">
        <w:rPr>
          <w:b/>
          <w:bCs/>
        </w:rPr>
        <w:t>Kostenfreie Teilnahme dank starker Förderer</w:t>
      </w:r>
    </w:p>
    <w:p w14:paraId="5BB802B9" w14:textId="540F27B0" w:rsidR="009141B2" w:rsidRDefault="009141B2" w:rsidP="009141B2">
      <w:pPr>
        <w:spacing w:after="120"/>
      </w:pPr>
      <w:r>
        <w:t xml:space="preserve">Besonders an Schulen mit heterogener Sozialstruktur ist der Bedarf groß. Die Grundschule Dissen, eine fünfzügige Schule, beheimatet auch viele Kinder aus einkommensschwachen Familien. Schulleiterin </w:t>
      </w:r>
      <w:r w:rsidRPr="006709A3">
        <w:t xml:space="preserve">Astrid </w:t>
      </w:r>
      <w:r>
        <w:t xml:space="preserve">Bojko </w:t>
      </w:r>
      <w:r w:rsidRPr="006709A3">
        <w:t>w</w:t>
      </w:r>
      <w:r>
        <w:t>andte</w:t>
      </w:r>
      <w:r w:rsidRPr="006709A3">
        <w:t xml:space="preserve"> sich an </w:t>
      </w:r>
      <w:r>
        <w:t>die Förderer: „Dank der Unterstützung der Sparkasse Osnabrück und dem neuen Engagement der Dieter Fuchs Stiftung können alle Kinder unseres dritten Jahrgangs kostenlos teilnehmen.“</w:t>
      </w:r>
    </w:p>
    <w:p w14:paraId="2594F21D" w14:textId="77777777" w:rsidR="00195730" w:rsidRPr="00195730" w:rsidRDefault="00195730" w:rsidP="00195730">
      <w:pPr>
        <w:spacing w:after="120"/>
        <w:rPr>
          <w:b/>
          <w:bCs/>
        </w:rPr>
      </w:pPr>
      <w:r w:rsidRPr="00195730">
        <w:rPr>
          <w:b/>
          <w:bCs/>
        </w:rPr>
        <w:t>Pädagogische Notwendigkeit: Gefühle und Bedürfnisse verstehen</w:t>
      </w:r>
    </w:p>
    <w:p w14:paraId="3F61EEB7" w14:textId="77777777" w:rsidR="009141B2" w:rsidRDefault="009141B2" w:rsidP="009141B2">
      <w:pPr>
        <w:spacing w:after="120"/>
      </w:pPr>
      <w:r>
        <w:t xml:space="preserve">Klassenlehrerin </w:t>
      </w:r>
      <w:r w:rsidRPr="00967438">
        <w:t xml:space="preserve">Mareike </w:t>
      </w:r>
      <w:r>
        <w:t xml:space="preserve">Kriete, die ihre Klasse regelmäßig im Projekt begleitet, sieht in der Arbeit des tpz eine wertvolle Ergänzung zum Unterricht. „Die meisten Kinder können zwar sagen, ob es ihnen gerade gut oder schlecht geht, aber sie wissen oft nicht, warum das so ist. Das Projekt hilft ihnen herauszufinden: Was liegt eigentlich darunter? Was brauche ich gerade wirklich?“ </w:t>
      </w:r>
    </w:p>
    <w:p w14:paraId="7FBC5616" w14:textId="77777777" w:rsidR="00195730" w:rsidRPr="00195730" w:rsidRDefault="00195730" w:rsidP="00195730">
      <w:pPr>
        <w:spacing w:after="120"/>
        <w:rPr>
          <w:b/>
          <w:bCs/>
        </w:rPr>
      </w:pPr>
      <w:r w:rsidRPr="00195730">
        <w:rPr>
          <w:b/>
          <w:bCs/>
        </w:rPr>
        <w:t>Praxisnaher Einblick: Optimismus in der „Dankbarkeitslawine“</w:t>
      </w:r>
    </w:p>
    <w:p w14:paraId="2E104C93" w14:textId="77777777" w:rsidR="009141B2" w:rsidRDefault="009141B2" w:rsidP="009141B2">
      <w:pPr>
        <w:spacing w:after="120"/>
      </w:pPr>
      <w:r>
        <w:t>Bei einem Unterrichtsbesuch in einer laufenden Resilienzstunde unter der Leitung der Theaterpädagogin Kaira Strecker setzten sich die Kinder spielerisch mit dem Thema „Optimismus“ auseinander. In drei gezielten theaterpädagogischen Übungen lernten die Schülerinnen und Schüler, ihren Fokus auf das Positive im Alltag zu richten und das Glück im Kleinen zu entdecken. Besonders bewegend zeigte sich dies bei der Übung „Dankbarkeitslawine“. Die Rückmeldungen der Drittklässler waren so einfach wie tiefgründig: „Ich bin dankbar für meine Eltern“, „Ich bin dankbar, dass ich lernen darf“ oder auch „Ich bin dankbar, dass ich einen Pullover habe und nicht frieren muss“.</w:t>
      </w:r>
    </w:p>
    <w:p w14:paraId="5D08F620" w14:textId="77777777" w:rsidR="009141B2" w:rsidRDefault="009141B2" w:rsidP="009141B2">
      <w:pPr>
        <w:spacing w:after="120"/>
      </w:pPr>
    </w:p>
    <w:p w14:paraId="41EC2691" w14:textId="77777777" w:rsidR="009141B2" w:rsidRDefault="009141B2" w:rsidP="009141B2">
      <w:pPr>
        <w:spacing w:after="120"/>
      </w:pPr>
    </w:p>
    <w:p w14:paraId="1125AE42" w14:textId="77777777" w:rsidR="00195730" w:rsidRPr="00195730" w:rsidRDefault="00195730" w:rsidP="00195730">
      <w:pPr>
        <w:spacing w:after="120"/>
        <w:rPr>
          <w:b/>
          <w:bCs/>
        </w:rPr>
      </w:pPr>
      <w:r w:rsidRPr="00195730">
        <w:rPr>
          <w:b/>
          <w:bCs/>
        </w:rPr>
        <w:lastRenderedPageBreak/>
        <w:t>Nachhaltigkeit durch Multiplikatoren und Projekttage</w:t>
      </w:r>
    </w:p>
    <w:p w14:paraId="2107C485" w14:textId="1ED2C64E" w:rsidR="009141B2" w:rsidRDefault="009141B2" w:rsidP="009141B2">
      <w:pPr>
        <w:spacing w:after="120"/>
      </w:pPr>
      <w:r>
        <w:t>Ein zentraler Baustein für die Zukunft des Projekts ist der Transfer von Wissen. Das tpz bietet zweimal jährlich Multiplikatorenfortbildungen für Lehrkräfte und Schulsozialarbeit an, um diese zur eigenständigen Durchführung des Trainings zu befähigen. Dass dieses Konzept aufgeht, berichtete</w:t>
      </w:r>
      <w:r w:rsidRPr="00967438">
        <w:t xml:space="preserve"> Astrid </w:t>
      </w:r>
      <w:r>
        <w:t>Bojko aus ihrer parallelen Erfahrung als Rektorin der Grundschule Bad Rothenfelde: „Nachdem das tpz das Projekt dort eingeführt hatte, besuchten einige unserer Lehrkräfte die Fortbildung. Heute leiten sie das Projekt selbstständig an.“</w:t>
      </w:r>
    </w:p>
    <w:p w14:paraId="420AED52" w14:textId="77777777" w:rsidR="009141B2" w:rsidRDefault="009141B2" w:rsidP="009141B2">
      <w:pPr>
        <w:spacing w:after="120"/>
      </w:pPr>
      <w:r>
        <w:t xml:space="preserve">Um das Gelernte bei den Kindern tief zu verankern, findet etwa vier Monate nach dem Grundprojekt für alle Klassen ein vierstündiger Nachhaltigkeitstag statt. Dieser Projekttag dient der Wiederholung der Resilienzkräfte und der intensiven Verinnerlichung. </w:t>
      </w:r>
    </w:p>
    <w:p w14:paraId="383F35CF" w14:textId="77777777" w:rsidR="009141B2" w:rsidRPr="00195730" w:rsidRDefault="009141B2" w:rsidP="009141B2">
      <w:pPr>
        <w:spacing w:after="120"/>
        <w:rPr>
          <w:b/>
          <w:bCs/>
        </w:rPr>
      </w:pPr>
      <w:r w:rsidRPr="00195730">
        <w:rPr>
          <w:b/>
          <w:bCs/>
        </w:rPr>
        <w:t>Projektumfang und Ausblick</w:t>
      </w:r>
    </w:p>
    <w:p w14:paraId="6C0029ED" w14:textId="73050C58" w:rsidR="009141B2" w:rsidRDefault="009141B2" w:rsidP="009141B2">
      <w:pPr>
        <w:spacing w:after="120"/>
      </w:pPr>
      <w:r>
        <w:t xml:space="preserve">In der aktuellen Laufzeit nehmen 45 Klassen im Landkreis Osnabrück teil. Klassenlehrerin </w:t>
      </w:r>
      <w:r w:rsidRPr="009141B2">
        <w:t>Mareike</w:t>
      </w:r>
      <w:r w:rsidRPr="00195730">
        <w:rPr>
          <w:color w:val="FF0000"/>
        </w:rPr>
        <w:t xml:space="preserve"> </w:t>
      </w:r>
      <w:r>
        <w:t>Kriete aus Dissen bestätigte: „Meine Schüler kommen hervorragend mit Fachbegriffen wie ‚Resilienz‘ zurecht, da sie von Beginn an anschaulich vermittelt werden.“ Ziel bleibt es, die psychische Widerstandskraft dauerhaft als festen Bestandteil in der regionalen Schullandschaft zu verankern.</w:t>
      </w:r>
    </w:p>
    <w:p w14:paraId="1DA6EFAF" w14:textId="77777777" w:rsidR="00195730" w:rsidRDefault="00195730" w:rsidP="00195730">
      <w:pPr>
        <w:spacing w:after="120"/>
      </w:pPr>
      <w:r>
        <w:t>________________________________________</w:t>
      </w:r>
    </w:p>
    <w:p w14:paraId="2845DAF3" w14:textId="77777777" w:rsidR="00195730" w:rsidRDefault="00195730" w:rsidP="00195730">
      <w:pPr>
        <w:spacing w:after="120"/>
      </w:pPr>
      <w:r>
        <w:t>Pressekontakt:</w:t>
      </w:r>
    </w:p>
    <w:p w14:paraId="1AED75F8" w14:textId="77777777" w:rsidR="00195730" w:rsidRDefault="00195730" w:rsidP="00195730">
      <w:pPr>
        <w:spacing w:after="120"/>
      </w:pPr>
      <w:r>
        <w:t>Nora Junghanß (Leitung tpz / Projektleitung)</w:t>
      </w:r>
    </w:p>
    <w:p w14:paraId="22D36ED5" w14:textId="77777777" w:rsidR="00195730" w:rsidRDefault="00195730" w:rsidP="00195730">
      <w:pPr>
        <w:spacing w:after="120"/>
      </w:pPr>
      <w:r>
        <w:t>theaterpädagogisches Zentrum in der tpw</w:t>
      </w:r>
    </w:p>
    <w:p w14:paraId="244F9CA6" w14:textId="416182A2" w:rsidR="00195730" w:rsidRDefault="00195730" w:rsidP="00195730">
      <w:pPr>
        <w:spacing w:after="120"/>
      </w:pPr>
      <w:r>
        <w:t xml:space="preserve">E-Mail: </w:t>
      </w:r>
      <w:hyperlink r:id="rId10" w:history="1">
        <w:r w:rsidRPr="007A73C9">
          <w:rPr>
            <w:rStyle w:val="Hyperlink"/>
          </w:rPr>
          <w:t>nora.junghanss@tpwerkstatt.de</w:t>
        </w:r>
      </w:hyperlink>
      <w:r>
        <w:t>. Telefon: 0541/5805463-14.</w:t>
      </w:r>
    </w:p>
    <w:p w14:paraId="4810D198" w14:textId="07539F4D" w:rsidR="001A34B2" w:rsidRDefault="00195730" w:rsidP="00195730">
      <w:pPr>
        <w:spacing w:after="120"/>
      </w:pPr>
      <w:r>
        <w:t xml:space="preserve">Weitere Informationen sind erhältlich unter: </w:t>
      </w:r>
      <w:hyperlink r:id="rId11" w:history="1">
        <w:r w:rsidRPr="007A73C9">
          <w:rPr>
            <w:rStyle w:val="Hyperlink"/>
          </w:rPr>
          <w:t>https://www.tpwerkstatt.de/projekte/resilienzprojekt</w:t>
        </w:r>
      </w:hyperlink>
      <w:r>
        <w:t>.</w:t>
      </w:r>
    </w:p>
    <w:p w14:paraId="2D505FDE" w14:textId="77777777" w:rsidR="00195730" w:rsidRDefault="00195730" w:rsidP="00195730">
      <w:pPr>
        <w:spacing w:after="120"/>
      </w:pPr>
    </w:p>
    <w:p w14:paraId="54B1587C" w14:textId="77777777" w:rsidR="009141B2" w:rsidRDefault="009141B2" w:rsidP="00195730">
      <w:pPr>
        <w:spacing w:after="120"/>
      </w:pPr>
    </w:p>
    <w:p w14:paraId="36CA7120" w14:textId="77777777" w:rsidR="009141B2" w:rsidRDefault="009141B2" w:rsidP="00195730">
      <w:pPr>
        <w:spacing w:after="120"/>
      </w:pPr>
    </w:p>
    <w:p w14:paraId="2C82D16D" w14:textId="41630A2C" w:rsidR="00304ED3" w:rsidRDefault="00304ED3" w:rsidP="00195730">
      <w:pPr>
        <w:spacing w:after="120"/>
      </w:pPr>
      <w:r>
        <w:lastRenderedPageBreak/>
        <w:t>Bildunterschrift:</w:t>
      </w:r>
    </w:p>
    <w:p w14:paraId="3E893E70" w14:textId="3B3D5983" w:rsidR="00304ED3" w:rsidRDefault="00D53907" w:rsidP="009141B2">
      <w:r>
        <w:t xml:space="preserve">Arbeiten gemeinsam an dem Ziel, die Resilienz von Kindern zu stärken (von links): </w:t>
      </w:r>
      <w:r w:rsidR="009141B2" w:rsidRPr="009141B2">
        <w:t xml:space="preserve">Mareike Kriete (Klassenlehrerin), Josef Diekmann (Vorstand </w:t>
      </w:r>
      <w:r w:rsidR="001A03D3">
        <w:t xml:space="preserve">Dieter </w:t>
      </w:r>
      <w:r w:rsidR="009141B2" w:rsidRPr="009141B2">
        <w:t>Fuchs Stiftung), Nora Junghanß (Projektleitung tpw), Astrid Bojko (Schulleiterin), Johannes Hartig (Vorstandsvorsitzender Sparkasse Osnabrück)</w:t>
      </w:r>
      <w:r>
        <w:t xml:space="preserve"> und</w:t>
      </w:r>
      <w:r w:rsidR="009141B2" w:rsidRPr="009141B2">
        <w:t xml:space="preserve"> Ina Eversmann (Bildungskoordinatorin)</w:t>
      </w:r>
      <w:r w:rsidR="009141B2">
        <w:t>.</w:t>
      </w:r>
    </w:p>
    <w:p w14:paraId="64F140DB" w14:textId="621CA017" w:rsidR="009141B2" w:rsidRPr="00084E5C" w:rsidRDefault="009141B2" w:rsidP="009141B2">
      <w:pPr>
        <w:jc w:val="right"/>
      </w:pPr>
      <w:r>
        <w:t>Foto: Landkreis Osnabrück</w:t>
      </w:r>
    </w:p>
    <w:p w14:paraId="48459434" w14:textId="77777777" w:rsidR="00F65A12" w:rsidRPr="00084E5C" w:rsidRDefault="00F65A12" w:rsidP="00F65A12">
      <w:pPr>
        <w:spacing w:after="120"/>
        <w:jc w:val="right"/>
      </w:pPr>
    </w:p>
    <w:sectPr w:rsidR="00F65A12" w:rsidRPr="00084E5C" w:rsidSect="00464130">
      <w:footerReference w:type="default" r:id="rId12"/>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8052B" w14:textId="77777777" w:rsidR="00C418DC" w:rsidRDefault="00C418DC">
      <w:pPr>
        <w:spacing w:line="240" w:lineRule="auto"/>
      </w:pPr>
      <w:r>
        <w:separator/>
      </w:r>
    </w:p>
  </w:endnote>
  <w:endnote w:type="continuationSeparator" w:id="0">
    <w:p w14:paraId="77D89704" w14:textId="77777777" w:rsidR="00C418DC" w:rsidRDefault="00C418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A6B60" w14:textId="77777777"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end"/>
    </w:r>
  </w:p>
  <w:p w14:paraId="6FD62A53" w14:textId="77777777"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2134F" w14:textId="77777777"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separate"/>
    </w:r>
    <w:r w:rsidR="00031FCF">
      <w:rPr>
        <w:rStyle w:val="Seitenzahl"/>
        <w:noProof/>
      </w:rPr>
      <w:t>1</w:t>
    </w:r>
    <w:r>
      <w:rPr>
        <w:rStyle w:val="Seitenzahl"/>
      </w:rPr>
      <w:fldChar w:fldCharType="end"/>
    </w:r>
  </w:p>
  <w:p w14:paraId="39FBB596" w14:textId="77777777"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14862" w14:textId="77777777"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819C4" w14:textId="77777777" w:rsidR="00C418DC" w:rsidRDefault="00C418DC">
      <w:pPr>
        <w:spacing w:line="240" w:lineRule="auto"/>
      </w:pPr>
      <w:r>
        <w:separator/>
      </w:r>
    </w:p>
  </w:footnote>
  <w:footnote w:type="continuationSeparator" w:id="0">
    <w:p w14:paraId="794607C6" w14:textId="77777777" w:rsidR="00C418DC" w:rsidRDefault="00C418D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065"/>
    <w:rsid w:val="00010558"/>
    <w:rsid w:val="00024066"/>
    <w:rsid w:val="00031FCF"/>
    <w:rsid w:val="000345B8"/>
    <w:rsid w:val="00070537"/>
    <w:rsid w:val="0008310A"/>
    <w:rsid w:val="0008394D"/>
    <w:rsid w:val="00084E5C"/>
    <w:rsid w:val="00085B5C"/>
    <w:rsid w:val="0009174E"/>
    <w:rsid w:val="00096CD7"/>
    <w:rsid w:val="000A025B"/>
    <w:rsid w:val="000B0542"/>
    <w:rsid w:val="000C3E06"/>
    <w:rsid w:val="000C496C"/>
    <w:rsid w:val="000C51A9"/>
    <w:rsid w:val="000D6D18"/>
    <w:rsid w:val="000E12EF"/>
    <w:rsid w:val="000F189A"/>
    <w:rsid w:val="000F5402"/>
    <w:rsid w:val="00100441"/>
    <w:rsid w:val="00105D62"/>
    <w:rsid w:val="00105F42"/>
    <w:rsid w:val="001269AF"/>
    <w:rsid w:val="0014016A"/>
    <w:rsid w:val="00142162"/>
    <w:rsid w:val="001465F4"/>
    <w:rsid w:val="0015295E"/>
    <w:rsid w:val="0015505A"/>
    <w:rsid w:val="00155AFF"/>
    <w:rsid w:val="001567A1"/>
    <w:rsid w:val="0016056D"/>
    <w:rsid w:val="001605DF"/>
    <w:rsid w:val="00162327"/>
    <w:rsid w:val="001640AC"/>
    <w:rsid w:val="00185344"/>
    <w:rsid w:val="00195730"/>
    <w:rsid w:val="00195B79"/>
    <w:rsid w:val="001A03D3"/>
    <w:rsid w:val="001A34B2"/>
    <w:rsid w:val="001C0D85"/>
    <w:rsid w:val="001F1F8D"/>
    <w:rsid w:val="001F5C9C"/>
    <w:rsid w:val="001F6145"/>
    <w:rsid w:val="00230050"/>
    <w:rsid w:val="00250ED8"/>
    <w:rsid w:val="002514AE"/>
    <w:rsid w:val="00254737"/>
    <w:rsid w:val="00260969"/>
    <w:rsid w:val="00264EC4"/>
    <w:rsid w:val="002726B8"/>
    <w:rsid w:val="00294A40"/>
    <w:rsid w:val="002B3D5E"/>
    <w:rsid w:val="002C1213"/>
    <w:rsid w:val="002D0804"/>
    <w:rsid w:val="002D46DE"/>
    <w:rsid w:val="002E43CA"/>
    <w:rsid w:val="002E6FF7"/>
    <w:rsid w:val="002E745F"/>
    <w:rsid w:val="002E7D59"/>
    <w:rsid w:val="002F0C1F"/>
    <w:rsid w:val="003026CF"/>
    <w:rsid w:val="00304ED3"/>
    <w:rsid w:val="00322A2F"/>
    <w:rsid w:val="00341DA3"/>
    <w:rsid w:val="0034297C"/>
    <w:rsid w:val="00344E7E"/>
    <w:rsid w:val="00363A82"/>
    <w:rsid w:val="0036445F"/>
    <w:rsid w:val="00377AD5"/>
    <w:rsid w:val="00382DC9"/>
    <w:rsid w:val="003B1659"/>
    <w:rsid w:val="003C726C"/>
    <w:rsid w:val="003D64A3"/>
    <w:rsid w:val="003D7B96"/>
    <w:rsid w:val="003E1893"/>
    <w:rsid w:val="003F2DB8"/>
    <w:rsid w:val="00434BED"/>
    <w:rsid w:val="00447B33"/>
    <w:rsid w:val="00464130"/>
    <w:rsid w:val="00464C94"/>
    <w:rsid w:val="00466665"/>
    <w:rsid w:val="00487F4D"/>
    <w:rsid w:val="004A57A0"/>
    <w:rsid w:val="004A6621"/>
    <w:rsid w:val="004C1946"/>
    <w:rsid w:val="004C5AA4"/>
    <w:rsid w:val="00500497"/>
    <w:rsid w:val="005064D3"/>
    <w:rsid w:val="00511E94"/>
    <w:rsid w:val="00515E7D"/>
    <w:rsid w:val="005210A3"/>
    <w:rsid w:val="005220E2"/>
    <w:rsid w:val="005226F6"/>
    <w:rsid w:val="00526FE2"/>
    <w:rsid w:val="00543D20"/>
    <w:rsid w:val="00547809"/>
    <w:rsid w:val="00554C06"/>
    <w:rsid w:val="005634A4"/>
    <w:rsid w:val="00566731"/>
    <w:rsid w:val="0057486D"/>
    <w:rsid w:val="005A6720"/>
    <w:rsid w:val="005B7959"/>
    <w:rsid w:val="005C4BD9"/>
    <w:rsid w:val="005D4065"/>
    <w:rsid w:val="005E75A9"/>
    <w:rsid w:val="006033EF"/>
    <w:rsid w:val="00604CDD"/>
    <w:rsid w:val="00610DBA"/>
    <w:rsid w:val="006230B6"/>
    <w:rsid w:val="006375C0"/>
    <w:rsid w:val="00640F0A"/>
    <w:rsid w:val="00657240"/>
    <w:rsid w:val="00660CF1"/>
    <w:rsid w:val="00673BD4"/>
    <w:rsid w:val="00676722"/>
    <w:rsid w:val="0068083E"/>
    <w:rsid w:val="00682ECD"/>
    <w:rsid w:val="0068340C"/>
    <w:rsid w:val="006928CA"/>
    <w:rsid w:val="00697DD8"/>
    <w:rsid w:val="006C10F0"/>
    <w:rsid w:val="006C2BA2"/>
    <w:rsid w:val="006C3FC2"/>
    <w:rsid w:val="006D4E99"/>
    <w:rsid w:val="006D5BD1"/>
    <w:rsid w:val="006E0E4F"/>
    <w:rsid w:val="006E4B46"/>
    <w:rsid w:val="006E6EAC"/>
    <w:rsid w:val="006E7893"/>
    <w:rsid w:val="006F2E7E"/>
    <w:rsid w:val="007009FB"/>
    <w:rsid w:val="00713DE2"/>
    <w:rsid w:val="0071531A"/>
    <w:rsid w:val="0071558E"/>
    <w:rsid w:val="0072161F"/>
    <w:rsid w:val="00743A19"/>
    <w:rsid w:val="00747273"/>
    <w:rsid w:val="00747840"/>
    <w:rsid w:val="007502FC"/>
    <w:rsid w:val="00751981"/>
    <w:rsid w:val="00755D5F"/>
    <w:rsid w:val="007601F5"/>
    <w:rsid w:val="00761301"/>
    <w:rsid w:val="00766F0E"/>
    <w:rsid w:val="00793504"/>
    <w:rsid w:val="007945D7"/>
    <w:rsid w:val="007A10A8"/>
    <w:rsid w:val="007A134E"/>
    <w:rsid w:val="007B0DFD"/>
    <w:rsid w:val="007C5758"/>
    <w:rsid w:val="007E0170"/>
    <w:rsid w:val="007E107A"/>
    <w:rsid w:val="007E3D2F"/>
    <w:rsid w:val="007E607B"/>
    <w:rsid w:val="007F1E7D"/>
    <w:rsid w:val="007F3360"/>
    <w:rsid w:val="00810E65"/>
    <w:rsid w:val="008113E7"/>
    <w:rsid w:val="0081720D"/>
    <w:rsid w:val="008248EA"/>
    <w:rsid w:val="00836C30"/>
    <w:rsid w:val="008477B5"/>
    <w:rsid w:val="00853960"/>
    <w:rsid w:val="00861BA4"/>
    <w:rsid w:val="00862A5C"/>
    <w:rsid w:val="00865A52"/>
    <w:rsid w:val="008761FC"/>
    <w:rsid w:val="00876B90"/>
    <w:rsid w:val="00885402"/>
    <w:rsid w:val="00896200"/>
    <w:rsid w:val="00896F52"/>
    <w:rsid w:val="008A1EB3"/>
    <w:rsid w:val="008A4FB1"/>
    <w:rsid w:val="008C7993"/>
    <w:rsid w:val="008D3D08"/>
    <w:rsid w:val="008E4BEC"/>
    <w:rsid w:val="008F0606"/>
    <w:rsid w:val="008F06E5"/>
    <w:rsid w:val="008F0878"/>
    <w:rsid w:val="008F5A3A"/>
    <w:rsid w:val="009141B2"/>
    <w:rsid w:val="00932B68"/>
    <w:rsid w:val="00933713"/>
    <w:rsid w:val="00936A53"/>
    <w:rsid w:val="00942E6A"/>
    <w:rsid w:val="00951963"/>
    <w:rsid w:val="00952203"/>
    <w:rsid w:val="00955F60"/>
    <w:rsid w:val="00975993"/>
    <w:rsid w:val="00977EA8"/>
    <w:rsid w:val="009833AA"/>
    <w:rsid w:val="009A39ED"/>
    <w:rsid w:val="009A5C20"/>
    <w:rsid w:val="009C0F1C"/>
    <w:rsid w:val="009C6E9E"/>
    <w:rsid w:val="009D1F51"/>
    <w:rsid w:val="009E1D78"/>
    <w:rsid w:val="009E5BDC"/>
    <w:rsid w:val="009F64D5"/>
    <w:rsid w:val="00A01BE6"/>
    <w:rsid w:val="00A04908"/>
    <w:rsid w:val="00A05B1C"/>
    <w:rsid w:val="00A22DB2"/>
    <w:rsid w:val="00A374C3"/>
    <w:rsid w:val="00A37E09"/>
    <w:rsid w:val="00A40F64"/>
    <w:rsid w:val="00A45AB3"/>
    <w:rsid w:val="00A61527"/>
    <w:rsid w:val="00A67313"/>
    <w:rsid w:val="00A7088A"/>
    <w:rsid w:val="00A83D02"/>
    <w:rsid w:val="00A85C15"/>
    <w:rsid w:val="00A92CA8"/>
    <w:rsid w:val="00AB46ED"/>
    <w:rsid w:val="00AD25F9"/>
    <w:rsid w:val="00AD2C6B"/>
    <w:rsid w:val="00AD7438"/>
    <w:rsid w:val="00AE6834"/>
    <w:rsid w:val="00AF79A2"/>
    <w:rsid w:val="00B0156A"/>
    <w:rsid w:val="00B04EB0"/>
    <w:rsid w:val="00B25788"/>
    <w:rsid w:val="00B53688"/>
    <w:rsid w:val="00B67D99"/>
    <w:rsid w:val="00B74A78"/>
    <w:rsid w:val="00B83981"/>
    <w:rsid w:val="00B862D5"/>
    <w:rsid w:val="00B86B03"/>
    <w:rsid w:val="00B90845"/>
    <w:rsid w:val="00B96A66"/>
    <w:rsid w:val="00BA0B1F"/>
    <w:rsid w:val="00BA2A94"/>
    <w:rsid w:val="00BA6600"/>
    <w:rsid w:val="00BB0E7C"/>
    <w:rsid w:val="00BC2115"/>
    <w:rsid w:val="00BC6733"/>
    <w:rsid w:val="00BD3618"/>
    <w:rsid w:val="00BD66DC"/>
    <w:rsid w:val="00BE17C9"/>
    <w:rsid w:val="00C06B13"/>
    <w:rsid w:val="00C26BE6"/>
    <w:rsid w:val="00C31FAA"/>
    <w:rsid w:val="00C3599E"/>
    <w:rsid w:val="00C36F3E"/>
    <w:rsid w:val="00C418DC"/>
    <w:rsid w:val="00C433C7"/>
    <w:rsid w:val="00C51B95"/>
    <w:rsid w:val="00C5283F"/>
    <w:rsid w:val="00C561BA"/>
    <w:rsid w:val="00C8046B"/>
    <w:rsid w:val="00CA2D96"/>
    <w:rsid w:val="00CC29AE"/>
    <w:rsid w:val="00CF06C5"/>
    <w:rsid w:val="00D0152A"/>
    <w:rsid w:val="00D0252A"/>
    <w:rsid w:val="00D138B0"/>
    <w:rsid w:val="00D178D9"/>
    <w:rsid w:val="00D34915"/>
    <w:rsid w:val="00D40B12"/>
    <w:rsid w:val="00D41EE0"/>
    <w:rsid w:val="00D4784A"/>
    <w:rsid w:val="00D510AD"/>
    <w:rsid w:val="00D53907"/>
    <w:rsid w:val="00D7273D"/>
    <w:rsid w:val="00D760D9"/>
    <w:rsid w:val="00D85FEE"/>
    <w:rsid w:val="00D902F7"/>
    <w:rsid w:val="00DB2B7E"/>
    <w:rsid w:val="00DC155D"/>
    <w:rsid w:val="00DD791D"/>
    <w:rsid w:val="00DE62B5"/>
    <w:rsid w:val="00DF5185"/>
    <w:rsid w:val="00E130BA"/>
    <w:rsid w:val="00E33231"/>
    <w:rsid w:val="00E37808"/>
    <w:rsid w:val="00E37934"/>
    <w:rsid w:val="00E4131A"/>
    <w:rsid w:val="00E421D9"/>
    <w:rsid w:val="00E47ABD"/>
    <w:rsid w:val="00E51ECE"/>
    <w:rsid w:val="00E6094F"/>
    <w:rsid w:val="00E65E29"/>
    <w:rsid w:val="00E84CE8"/>
    <w:rsid w:val="00E854F5"/>
    <w:rsid w:val="00E94D5B"/>
    <w:rsid w:val="00EA23A1"/>
    <w:rsid w:val="00EA437E"/>
    <w:rsid w:val="00EB7E11"/>
    <w:rsid w:val="00EC4FA5"/>
    <w:rsid w:val="00EC724B"/>
    <w:rsid w:val="00ED2A7C"/>
    <w:rsid w:val="00EF7121"/>
    <w:rsid w:val="00F123C7"/>
    <w:rsid w:val="00F16D97"/>
    <w:rsid w:val="00F37764"/>
    <w:rsid w:val="00F407FE"/>
    <w:rsid w:val="00F40D96"/>
    <w:rsid w:val="00F420A1"/>
    <w:rsid w:val="00F47A48"/>
    <w:rsid w:val="00F52F9C"/>
    <w:rsid w:val="00F6152E"/>
    <w:rsid w:val="00F639AF"/>
    <w:rsid w:val="00F65A12"/>
    <w:rsid w:val="00F70DA6"/>
    <w:rsid w:val="00F742A8"/>
    <w:rsid w:val="00F9059A"/>
    <w:rsid w:val="00F91324"/>
    <w:rsid w:val="00F966D1"/>
    <w:rsid w:val="00FA5F78"/>
    <w:rsid w:val="00FC4AF0"/>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B7F2A9"/>
  <w15:docId w15:val="{2393DE79-E772-4833-89E7-4620A0EF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unhideWhenUsed/>
    <w:rsid w:val="00142162"/>
    <w:rPr>
      <w:color w:val="0000FF"/>
      <w:u w:val="single"/>
    </w:rPr>
  </w:style>
  <w:style w:type="character" w:styleId="NichtaufgelsteErwhnung">
    <w:name w:val="Unresolved Mention"/>
    <w:basedOn w:val="Absatz-Standardschriftart"/>
    <w:uiPriority w:val="99"/>
    <w:semiHidden/>
    <w:unhideWhenUsed/>
    <w:rsid w:val="00195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tpwerkstatt.de/projekte/resilienzprojekt" TargetMode="External"/><Relationship Id="rId5" Type="http://schemas.openxmlformats.org/officeDocument/2006/relationships/footnotes" Target="footnotes.xml"/><Relationship Id="rId10" Type="http://schemas.openxmlformats.org/officeDocument/2006/relationships/hyperlink" Target="mailto:nora.junghanss@tpwerkstatt.de"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F3663-315F-4377-9679-320AAD7F1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770</Words>
  <Characters>4852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Müller-Detert, Henning</cp:lastModifiedBy>
  <cp:revision>10</cp:revision>
  <cp:lastPrinted>2016-07-21T12:50:00Z</cp:lastPrinted>
  <dcterms:created xsi:type="dcterms:W3CDTF">2026-04-27T11:39:00Z</dcterms:created>
  <dcterms:modified xsi:type="dcterms:W3CDTF">2026-04-28T11:59:00Z</dcterms:modified>
</cp:coreProperties>
</file>